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C8756B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 будівлі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Комунального закладу «Дошкільний навчальний заклад (ясла-садок) № </w:t>
      </w:r>
      <w:r w:rsidR="00C8756B">
        <w:rPr>
          <w:rFonts w:ascii="Times New Roman" w:eastAsia="Times New Roman" w:hAnsi="Times New Roman"/>
          <w:sz w:val="28"/>
          <w:szCs w:val="28"/>
          <w:lang w:eastAsia="ru-RU"/>
        </w:rPr>
        <w:t>52 комбінованого типу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: 610</w:t>
      </w:r>
      <w:r w:rsidR="00C8756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, м. Харків, вул. </w:t>
      </w:r>
      <w:proofErr w:type="spellStart"/>
      <w:r w:rsidR="00C8756B">
        <w:rPr>
          <w:rFonts w:ascii="Times New Roman" w:eastAsia="Times New Roman" w:hAnsi="Times New Roman"/>
          <w:sz w:val="28"/>
          <w:szCs w:val="28"/>
          <w:lang w:eastAsia="ru-RU"/>
        </w:rPr>
        <w:t>Льговська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8756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D1D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C875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8756B" w:rsidRPr="00C8756B">
        <w:rPr>
          <w:rFonts w:ascii="Times New Roman" w:eastAsia="Times New Roman" w:hAnsi="Times New Roman"/>
          <w:sz w:val="28"/>
          <w:szCs w:val="28"/>
          <w:lang w:eastAsia="ru-RU"/>
        </w:rPr>
        <w:t>UA-2021-05-17-011655-b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C8756B">
        <w:rPr>
          <w:rFonts w:ascii="Times New Roman" w:hAnsi="Times New Roman"/>
          <w:sz w:val="28"/>
          <w:szCs w:val="28"/>
        </w:rPr>
        <w:t>віконних прорізів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C8756B">
        <w:rPr>
          <w:rFonts w:ascii="Times New Roman" w:hAnsi="Times New Roman"/>
          <w:sz w:val="28"/>
          <w:szCs w:val="28"/>
        </w:rPr>
        <w:t>52 комбінованого типу</w:t>
      </w:r>
      <w:r w:rsidR="00835BD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C8756B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C8756B">
        <w:rPr>
          <w:rFonts w:ascii="Times New Roman" w:eastAsia="Times New Roman" w:hAnsi="Times New Roman"/>
          <w:sz w:val="28"/>
          <w:szCs w:val="28"/>
          <w:lang w:eastAsia="ru-RU"/>
        </w:rPr>
        <w:t>186 907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756B">
        <w:rPr>
          <w:rFonts w:ascii="Times New Roman" w:eastAsia="Times New Roman" w:hAnsi="Times New Roman"/>
          <w:sz w:val="28"/>
          <w:szCs w:val="28"/>
          <w:lang w:eastAsia="ru-RU"/>
        </w:rPr>
        <w:t>186 907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D1D80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F61"/>
    <w:rsid w:val="008601F8"/>
    <w:rsid w:val="00871B12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C0197"/>
    <w:rsid w:val="00BC6322"/>
    <w:rsid w:val="00C50EBF"/>
    <w:rsid w:val="00C819C9"/>
    <w:rsid w:val="00C8756B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F84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31</cp:revision>
  <cp:lastPrinted>2021-03-22T13:14:00Z</cp:lastPrinted>
  <dcterms:created xsi:type="dcterms:W3CDTF">2021-03-17T12:08:00Z</dcterms:created>
  <dcterms:modified xsi:type="dcterms:W3CDTF">2021-05-17T12:55:00Z</dcterms:modified>
</cp:coreProperties>
</file>